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82AE" w14:textId="77777777" w:rsidR="00E06015" w:rsidRDefault="00000000">
      <w:pPr>
        <w:pStyle w:val="Kop1"/>
      </w:pPr>
      <w:r>
        <w:t>KOOP- EN VERKOOP-OVEREENKOMST SPORTWAPEN</w:t>
      </w:r>
    </w:p>
    <w:p w14:paraId="38E33609" w14:textId="77777777" w:rsidR="00E06015" w:rsidRDefault="00000000">
      <w:pPr>
        <w:pStyle w:val="Kop2"/>
      </w:pPr>
      <w:r>
        <w:t>Verkoper:</w:t>
      </w:r>
    </w:p>
    <w:p w14:paraId="7F9CD59A" w14:textId="77777777" w:rsidR="00E06015" w:rsidRDefault="00000000">
      <w:r>
        <w:t>Naam: ...............................................................</w:t>
      </w:r>
    </w:p>
    <w:p w14:paraId="3EBB6916" w14:textId="77777777" w:rsidR="00E06015" w:rsidRDefault="00000000">
      <w:r>
        <w:t>Adres: ........................................................................................................................</w:t>
      </w:r>
    </w:p>
    <w:p w14:paraId="36BB3973" w14:textId="77777777" w:rsidR="00E06015" w:rsidRDefault="00000000">
      <w:r>
        <w:t>Postcode / Woonplaats: ........................................................................................</w:t>
      </w:r>
    </w:p>
    <w:p w14:paraId="4797BD0E" w14:textId="77777777" w:rsidR="00E06015" w:rsidRDefault="00000000">
      <w:r>
        <w:t>Verlofnummer: .........................................................................................................</w:t>
      </w:r>
    </w:p>
    <w:p w14:paraId="233C987B" w14:textId="77777777" w:rsidR="00E06015" w:rsidRDefault="00000000">
      <w:r>
        <w:t>Afgifte door Politie-eenheid / Regio: ........................................................................</w:t>
      </w:r>
    </w:p>
    <w:p w14:paraId="66B26AB7" w14:textId="77777777" w:rsidR="00E06015" w:rsidRDefault="00000000">
      <w:r>
        <w:t>Datum afgifte: ...........................................................................................................</w:t>
      </w:r>
    </w:p>
    <w:p w14:paraId="65B4EBFC" w14:textId="77777777" w:rsidR="00E06015" w:rsidRDefault="00000000">
      <w:pPr>
        <w:pStyle w:val="Kop2"/>
      </w:pPr>
      <w:r>
        <w:t>Koper:</w:t>
      </w:r>
    </w:p>
    <w:p w14:paraId="68CE05E6" w14:textId="77777777" w:rsidR="00E06015" w:rsidRDefault="00000000">
      <w:r>
        <w:t>Naam: ...............................................................</w:t>
      </w:r>
    </w:p>
    <w:p w14:paraId="42C54336" w14:textId="77777777" w:rsidR="00E06015" w:rsidRDefault="00000000">
      <w:r>
        <w:t>Adres: ........................................................................................................................</w:t>
      </w:r>
    </w:p>
    <w:p w14:paraId="24B055B8" w14:textId="77777777" w:rsidR="00E06015" w:rsidRDefault="00000000">
      <w:r>
        <w:t>Postcode / Woonplaats: ........................................................................................</w:t>
      </w:r>
    </w:p>
    <w:p w14:paraId="1BD54B4A" w14:textId="77777777" w:rsidR="00E06015" w:rsidRDefault="00000000">
      <w:r>
        <w:t>Verlofnummer: .........................................................................................................</w:t>
      </w:r>
    </w:p>
    <w:p w14:paraId="60B60862" w14:textId="77777777" w:rsidR="00E06015" w:rsidRDefault="00000000">
      <w:r>
        <w:t>Afgifte door Politie-eenheid / Regio: ........................................................................</w:t>
      </w:r>
    </w:p>
    <w:p w14:paraId="426C81C6" w14:textId="77777777" w:rsidR="00E06015" w:rsidRDefault="00000000">
      <w:r>
        <w:t>Datum afgifte: ...........................................................................................................</w:t>
      </w:r>
    </w:p>
    <w:p w14:paraId="57BB7187" w14:textId="77777777" w:rsidR="00E06015" w:rsidRDefault="00000000">
      <w:pPr>
        <w:pStyle w:val="Kop2"/>
      </w:pPr>
      <w:r>
        <w:t>Artikel 1 – Voorwerp van de overeenkomst</w:t>
      </w:r>
    </w:p>
    <w:p w14:paraId="4CFF37C3" w14:textId="77777777" w:rsidR="00E06015" w:rsidRDefault="00000000">
      <w:r>
        <w:t>Verkoper verkoopt aan koper het hierna gespecificeerde sportwapen:</w:t>
      </w:r>
    </w:p>
    <w:p w14:paraId="760B0702" w14:textId="77777777" w:rsidR="00E06015" w:rsidRDefault="00000000">
      <w:r>
        <w:t>- Merk: ..............................................................................</w:t>
      </w:r>
    </w:p>
    <w:p w14:paraId="2018C965" w14:textId="77777777" w:rsidR="00E06015" w:rsidRDefault="00000000">
      <w:r>
        <w:t>- Type: ..............................................................................</w:t>
      </w:r>
    </w:p>
    <w:p w14:paraId="71F2F04B" w14:textId="77777777" w:rsidR="00E06015" w:rsidRDefault="00000000">
      <w:r>
        <w:t>- Kaliber: ..........................................................................</w:t>
      </w:r>
    </w:p>
    <w:p w14:paraId="0FF96DD4" w14:textId="77777777" w:rsidR="00E06015" w:rsidRDefault="00000000">
      <w:r>
        <w:t>- Serienummer: ............................................................</w:t>
      </w:r>
    </w:p>
    <w:p w14:paraId="6EF705CD" w14:textId="77777777" w:rsidR="00E06015" w:rsidRDefault="00000000">
      <w:pPr>
        <w:pStyle w:val="Kop2"/>
      </w:pPr>
      <w:r>
        <w:t>Artikel 2 – Koopprijs</w:t>
      </w:r>
    </w:p>
    <w:p w14:paraId="15A6749F" w14:textId="77777777" w:rsidR="00E06015" w:rsidRDefault="00000000">
      <w:r>
        <w:t>De koopprijs bedraagt: € ........................................... (in woorden: ...........................................................................................).</w:t>
      </w:r>
    </w:p>
    <w:p w14:paraId="2DD4C803" w14:textId="77777777" w:rsidR="00E06015" w:rsidRDefault="00000000">
      <w:pPr>
        <w:pStyle w:val="Kop2"/>
      </w:pPr>
      <w:r>
        <w:t>Artikel 3 – Levering</w:t>
      </w:r>
    </w:p>
    <w:p w14:paraId="315CDEC9" w14:textId="4D13B54E" w:rsidR="00E06015" w:rsidRDefault="00000000" w:rsidP="004C51F6">
      <w:r>
        <w:t xml:space="preserve">Het sportwapen wordt geleverd </w:t>
      </w:r>
      <w:proofErr w:type="spellStart"/>
      <w:r w:rsidR="004C51F6">
        <w:t>na</w:t>
      </w:r>
      <w:proofErr w:type="spellEnd"/>
      <w:r w:rsidR="004C51F6">
        <w:t xml:space="preserve"> </w:t>
      </w:r>
      <w:proofErr w:type="spellStart"/>
      <w:r w:rsidR="004C51F6">
        <w:t>overleg</w:t>
      </w:r>
      <w:proofErr w:type="spellEnd"/>
      <w:r w:rsidR="004C51F6">
        <w:t xml:space="preserve"> van </w:t>
      </w:r>
      <w:proofErr w:type="spellStart"/>
      <w:r w:rsidR="004C51F6">
        <w:t>een</w:t>
      </w:r>
      <w:proofErr w:type="spellEnd"/>
      <w:r w:rsidR="004C51F6">
        <w:t xml:space="preserve"> </w:t>
      </w:r>
      <w:proofErr w:type="spellStart"/>
      <w:r w:rsidR="004C51F6">
        <w:t>geldige</w:t>
      </w:r>
      <w:proofErr w:type="spellEnd"/>
      <w:r w:rsidR="004C51F6">
        <w:t xml:space="preserve"> wm2</w:t>
      </w:r>
    </w:p>
    <w:p w14:paraId="52DB89A7" w14:textId="77777777" w:rsidR="00E06015" w:rsidRDefault="00000000">
      <w:pPr>
        <w:pStyle w:val="Kop2"/>
      </w:pPr>
      <w:r>
        <w:t>Artikel 4 – Verklaringen</w:t>
      </w:r>
    </w:p>
    <w:p w14:paraId="4B3CB431" w14:textId="77777777" w:rsidR="00E06015" w:rsidRDefault="00000000">
      <w:r>
        <w:t>1. Verkoper verklaart dat hij/zij gerechtigd is het sportwapen te verkopen en dat het vrij is van beslag of enige andere aanspraak van derden.</w:t>
      </w:r>
    </w:p>
    <w:p w14:paraId="72D9A48C" w14:textId="77777777" w:rsidR="00E06015" w:rsidRDefault="00000000">
      <w:r>
        <w:t>2. Koper verklaart in het bezit te zijn van een geldig verlof tot het voorhanden hebben van dit sportwapen, afgegeven door de bevoegde autoriteit.</w:t>
      </w:r>
    </w:p>
    <w:p w14:paraId="228A8C84" w14:textId="77777777" w:rsidR="00E06015" w:rsidRDefault="00000000">
      <w:pPr>
        <w:pStyle w:val="Kop2"/>
      </w:pPr>
      <w:r>
        <w:lastRenderedPageBreak/>
        <w:t>Artikel 5 – Ondertekening</w:t>
      </w:r>
    </w:p>
    <w:p w14:paraId="383D6EF5" w14:textId="77777777" w:rsidR="00E06015" w:rsidRDefault="00000000">
      <w:r>
        <w:t>Aldus overeengekomen en in tweevoud opgemaakt te ............................................</w:t>
      </w:r>
    </w:p>
    <w:p w14:paraId="27D68007" w14:textId="77777777" w:rsidR="00E06015" w:rsidRDefault="00000000">
      <w:r>
        <w:t>op .................................................. (datum).</w:t>
      </w:r>
    </w:p>
    <w:p w14:paraId="6AFA49E8" w14:textId="77777777" w:rsidR="00E06015" w:rsidRDefault="00000000">
      <w:r>
        <w:br/>
        <w:t>Handtekening Verkoper:</w:t>
      </w:r>
      <w:r>
        <w:br/>
        <w:t>.......................................................</w:t>
      </w:r>
    </w:p>
    <w:p w14:paraId="1EF2406B" w14:textId="77777777" w:rsidR="00E06015" w:rsidRDefault="00000000">
      <w:r>
        <w:br/>
        <w:t>Handtekening Koper:</w:t>
      </w:r>
      <w:r>
        <w:br/>
        <w:t>.......................................................</w:t>
      </w:r>
    </w:p>
    <w:sectPr w:rsidR="00E06015" w:rsidSect="004C5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69183">
    <w:abstractNumId w:val="8"/>
  </w:num>
  <w:num w:numId="2" w16cid:durableId="1851984570">
    <w:abstractNumId w:val="6"/>
  </w:num>
  <w:num w:numId="3" w16cid:durableId="938637314">
    <w:abstractNumId w:val="5"/>
  </w:num>
  <w:num w:numId="4" w16cid:durableId="633028349">
    <w:abstractNumId w:val="4"/>
  </w:num>
  <w:num w:numId="5" w16cid:durableId="157163142">
    <w:abstractNumId w:val="7"/>
  </w:num>
  <w:num w:numId="6" w16cid:durableId="639116396">
    <w:abstractNumId w:val="3"/>
  </w:num>
  <w:num w:numId="7" w16cid:durableId="740445681">
    <w:abstractNumId w:val="2"/>
  </w:num>
  <w:num w:numId="8" w16cid:durableId="1845246981">
    <w:abstractNumId w:val="1"/>
  </w:num>
  <w:num w:numId="9" w16cid:durableId="197244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51F6"/>
    <w:rsid w:val="0086101A"/>
    <w:rsid w:val="00AA1D8D"/>
    <w:rsid w:val="00B47730"/>
    <w:rsid w:val="00CB0664"/>
    <w:rsid w:val="00E060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605B0"/>
  <w14:defaultImageDpi w14:val="300"/>
  <w15:docId w15:val="{468520BD-E2F2-4A32-B6CA-C3B0B4A1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Epimetheus Prometheus</cp:lastModifiedBy>
  <cp:revision>2</cp:revision>
  <dcterms:created xsi:type="dcterms:W3CDTF">2013-12-23T23:15:00Z</dcterms:created>
  <dcterms:modified xsi:type="dcterms:W3CDTF">2025-08-27T15:16:00Z</dcterms:modified>
  <cp:category/>
</cp:coreProperties>
</file>